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>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Ганиева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</w:rPr>
        <w:t>...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иностранного гражданина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ExternalSystem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Гани</w:t>
      </w:r>
      <w:r>
        <w:rPr>
          <w:rFonts w:ascii="Times New Roman" w:eastAsia="Times New Roman" w:hAnsi="Times New Roman" w:cs="Times New Roman"/>
        </w:rPr>
        <w:t>ев Ж.Х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6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18810016220009540844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Гани</w:t>
      </w:r>
      <w:r>
        <w:rPr>
          <w:rFonts w:ascii="Times New Roman" w:eastAsia="Times New Roman" w:hAnsi="Times New Roman" w:cs="Times New Roman"/>
        </w:rPr>
        <w:t>ев Ж.Х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Ганиева Ж.Х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Ганиева Ж.Х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634675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18810016220009540844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18810016220009540844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Ганиева Ж.Х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Ганиева </w:t>
      </w:r>
      <w:r>
        <w:rPr>
          <w:rStyle w:val="cat-UserDefinedgrp-35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0412365400805000832520184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6545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4rplc-16">
    <w:name w:val="cat-ExternalSystemDefined grp-34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Timegrp-24rplc-18">
    <w:name w:val="cat-Time grp-24 rplc-1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Sumgrp-21rplc-22">
    <w:name w:val="cat-Sum grp-2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Sumgrp-22rplc-37">
    <w:name w:val="cat-Sum grp-2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F502-5578-47FD-85B7-64F1716CB41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